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19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, каб.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Антона Олеговича,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23.08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 А.О.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</w:t>
      </w:r>
      <w:r>
        <w:rPr>
          <w:rStyle w:val="cat-UserDefinedgrp-3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 квартал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Васильев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508216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14.01.2025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и, руководствуясь ст.ст.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Васильева Антона Олеговича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208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401250007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67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  <w:style w:type="character" w:customStyle="1" w:styleId="cat-UserDefinedgrp-31rplc-16">
    <w:name w:val="cat-UserDefined grp-3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